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 most    </w:t>
      </w:r>
      <w:r>
        <w:t xml:space="preserve">   reflection    </w:t>
      </w:r>
      <w:r>
        <w:t xml:space="preserve">   common difference    </w:t>
      </w:r>
      <w:r>
        <w:t xml:space="preserve">   arithmetic sequence    </w:t>
      </w:r>
      <w:r>
        <w:t xml:space="preserve">   dependent variable    </w:t>
      </w:r>
      <w:r>
        <w:t xml:space="preserve">   independent variable    </w:t>
      </w:r>
      <w:r>
        <w:t xml:space="preserve">   input values    </w:t>
      </w:r>
      <w:r>
        <w:t xml:space="preserve">   continuous graph    </w:t>
      </w:r>
      <w:r>
        <w:t xml:space="preserve">   discrete graph    </w:t>
      </w:r>
      <w:r>
        <w:t xml:space="preserve">   function rule    </w:t>
      </w:r>
      <w:r>
        <w:t xml:space="preserve">   range    </w:t>
      </w:r>
      <w:r>
        <w:t xml:space="preserve">   domain    </w:t>
      </w:r>
      <w:r>
        <w:t xml:space="preserve">   relation    </w:t>
      </w:r>
      <w:r>
        <w:t xml:space="preserve">   interval notation    </w:t>
      </w:r>
      <w:r>
        <w:t xml:space="preserve">   solution of an inequality    </w:t>
      </w:r>
      <w:r>
        <w:t xml:space="preserve">   compound inequality    </w:t>
      </w:r>
      <w:r>
        <w:t xml:space="preserve">   linear inequality    </w:t>
      </w:r>
      <w:r>
        <w:t xml:space="preserve">   formula    </w:t>
      </w:r>
      <w:r>
        <w:t xml:space="preserve">   identity    </w:t>
      </w:r>
      <w:r>
        <w:t xml:space="preserve">   inverse operations    </w:t>
      </w:r>
      <w:r>
        <w:t xml:space="preserve">   solution of an equation    </w:t>
      </w:r>
      <w:r>
        <w:t xml:space="preserve">   numerical expression    </w:t>
      </w:r>
      <w:r>
        <w:t xml:space="preserve">   algebraic expression    </w:t>
      </w:r>
      <w:r>
        <w:t xml:space="preserve">   equation    </w:t>
      </w:r>
      <w:r>
        <w:t xml:space="preserve">   like terms    </w:t>
      </w:r>
      <w:r>
        <w:t xml:space="preserve">   term    </w:t>
      </w:r>
      <w:r>
        <w:t xml:space="preserve">   coefficient    </w:t>
      </w:r>
      <w:r>
        <w:t xml:space="preserve">   constant    </w:t>
      </w:r>
      <w:r>
        <w:t xml:space="preserve">   properties of equality    </w:t>
      </w:r>
      <w:r>
        <w:t xml:space="preserve">   equivalent equations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 Word Search</dc:title>
  <dcterms:created xsi:type="dcterms:W3CDTF">2021-10-11T00:52:33Z</dcterms:created>
  <dcterms:modified xsi:type="dcterms:W3CDTF">2021-10-11T00:52:33Z</dcterms:modified>
</cp:coreProperties>
</file>