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COEFFICIENT    </w:t>
      </w:r>
      <w:r>
        <w:t xml:space="preserve">   EXPONENT    </w:t>
      </w:r>
      <w:r>
        <w:t xml:space="preserve">   SQUARE ROOT    </w:t>
      </w:r>
      <w:r>
        <w:t xml:space="preserve">   SYMMETRY    </w:t>
      </w:r>
      <w:r>
        <w:t xml:space="preserve">   VERTEX    </w:t>
      </w:r>
      <w:r>
        <w:t xml:space="preserve">   EXPRESSION    </w:t>
      </w:r>
      <w:r>
        <w:t xml:space="preserve">   EQUATION    </w:t>
      </w:r>
      <w:r>
        <w:t xml:space="preserve">   RATE OF CHANGE    </w:t>
      </w:r>
      <w:r>
        <w:t xml:space="preserve">   SLOPE    </w:t>
      </w:r>
      <w:r>
        <w:t xml:space="preserve">   INTERCEPTS    </w:t>
      </w:r>
      <w:r>
        <w:t xml:space="preserve">   ABSOLUTE VALUE    </w:t>
      </w:r>
      <w:r>
        <w:t xml:space="preserve">   EXPONENTIAL    </w:t>
      </w:r>
      <w:r>
        <w:t xml:space="preserve">   QUADRATIC    </w:t>
      </w:r>
      <w:r>
        <w:t xml:space="preserve">   LINEAR    </w:t>
      </w:r>
      <w:r>
        <w:t xml:space="preserve">   FUNCTION    </w:t>
      </w:r>
      <w:r>
        <w:t xml:space="preserve">   ALGEBRA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Word Search</dc:title>
  <dcterms:created xsi:type="dcterms:W3CDTF">2021-10-11T00:52:39Z</dcterms:created>
  <dcterms:modified xsi:type="dcterms:W3CDTF">2021-10-11T00:52:39Z</dcterms:modified>
</cp:coreProperties>
</file>