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middle value in a data set where the numbers are ordered least to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notation indicating the number of times a quantity is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 number is from 0 on the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x-vaule in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that has no variable and does not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numbers and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a2+b2=c2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lines that divides a figure into two halves that are mirrors images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used to represent one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number made up of number and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factor that two or more numbers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numbers by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that shows a relationship between two or more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sentence with an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four sections into which a coordinate plane is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pair of number whose products is 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Words </dc:title>
  <dcterms:created xsi:type="dcterms:W3CDTF">2021-10-11T00:52:51Z</dcterms:created>
  <dcterms:modified xsi:type="dcterms:W3CDTF">2021-10-11T00:52:51Z</dcterms:modified>
</cp:coreProperties>
</file>