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three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Answers to a quadratic equation; s of roxs.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Answers to a quadratic equation; o of roxs.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Answers to a quadratic equation; x of roxs.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Answers to a quadratic equation; r of roxs.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numerical factor of a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trinomial that is the square of a binomial.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Multiply 2 binomials; first, outer, inner,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 initial amount decreases by the same percent over a given period of time.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of two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function that can be described by an equation of the form y = ab  , where a &gt; 0 and a = 1.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equation of the form y = kx, where k = 0.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quadratic formula, the expression under the radical sign, b  - 4ac.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on the graph of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method used to solve quadratic equations; x =                                         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perfect squares separated by a subtraction sign.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simplest of functions in the quadratic family; y = x 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line containing the vertex of a parabola.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"k" in equations of the form y = kx.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of the form ax  + bx + c = 0, where a = 0.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any nonzero number raised to zero, the value is always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monomial that is a real number; stands alone without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initial amount increases by the same percent over a given period of time.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lowest point on the graph of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maximum or minimum point of a parabola.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2021-10-11T00:52:37Z</dcterms:created>
  <dcterms:modified xsi:type="dcterms:W3CDTF">2021-10-11T00:52:37Z</dcterms:modified>
</cp:coreProperties>
</file>