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than, greater than, less than or equal to, greater than or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ratio that compares two quantities measured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is to the left of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flipping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in y values divided by the difference of x values. Also known as rise over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lower half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intersection of the x axis and y axis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Angles that add up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line parallel to the y-axis. (undefined slope)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Value in front of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function that creates a "J-curve"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math statement that only contains numbers, variables, and operations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 sentence that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 to an addition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inside region of a two-dimensional figure measured in square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representation of an expression as a product of two or more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set of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plug in a number, to check an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 inequalities that are combined into one statement by the word and or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favorable outcomes divided by the total number of possible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lines with the same slope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number, a variable, or the product of a number and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that you can write as a quotient of two integers a/b where b is not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where a line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set of whole numbers and their opposites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2021-10-11T00:53:24Z</dcterms:created>
  <dcterms:modified xsi:type="dcterms:W3CDTF">2021-10-11T00:53:24Z</dcterms:modified>
</cp:coreProperties>
</file>