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quadrant    </w:t>
      </w:r>
      <w:r>
        <w:t xml:space="preserve">   quotient    </w:t>
      </w:r>
      <w:r>
        <w:t xml:space="preserve">   graph    </w:t>
      </w:r>
      <w:r>
        <w:t xml:space="preserve">   expand    </w:t>
      </w:r>
      <w:r>
        <w:t xml:space="preserve">   evaluate    </w:t>
      </w:r>
      <w:r>
        <w:t xml:space="preserve">   domain    </w:t>
      </w:r>
      <w:r>
        <w:t xml:space="preserve">   discriminant    </w:t>
      </w:r>
      <w:r>
        <w:t xml:space="preserve">   Difference    </w:t>
      </w:r>
      <w:r>
        <w:t xml:space="preserve">   denominator    </w:t>
      </w:r>
      <w:r>
        <w:t xml:space="preserve">   coordinates    </w:t>
      </w:r>
      <w:r>
        <w:t xml:space="preserve">   converse    </w:t>
      </w:r>
      <w:r>
        <w:t xml:space="preserve">   constant    </w:t>
      </w:r>
      <w:r>
        <w:t xml:space="preserve">   coefficient    </w:t>
      </w:r>
      <w:r>
        <w:t xml:space="preserve">   base    </w:t>
      </w:r>
      <w:r>
        <w:t xml:space="preserve">   absolute value    </w:t>
      </w:r>
      <w:r>
        <w:t xml:space="preserve">   undefined    </w:t>
      </w:r>
      <w:r>
        <w:t xml:space="preserve">   trinomial    </w:t>
      </w:r>
      <w:r>
        <w:t xml:space="preserve">   sum    </w:t>
      </w:r>
      <w:r>
        <w:t xml:space="preserve">   solve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Find</dc:title>
  <dcterms:created xsi:type="dcterms:W3CDTF">2021-10-11T00:52:21Z</dcterms:created>
  <dcterms:modified xsi:type="dcterms:W3CDTF">2021-10-11T00:52:21Z</dcterms:modified>
</cp:coreProperties>
</file>