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Word Scramble</w:t>
      </w:r>
    </w:p>
    <w:p>
      <w:pPr>
        <w:pStyle w:val="Questions"/>
      </w:pPr>
      <w:r>
        <w:t xml:space="preserve">1. ETPNAR NONICUFT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TADURACQI QNIEOAUT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OOSUTNLI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ROTOS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OZRES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IIMMNMU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MIMAXMU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XEVRET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NELI OF MYETRMYS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NQITIYUEAL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QTAONIUE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TYSESMS FO ATONEUQIS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NOSENEXTP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ASLCRIAD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TNIEENLXOAP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ALRENI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LAUMFRO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IUNTLOSO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BAOLRAPA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SIOREXNSEP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Word Scramble</dc:title>
  <dcterms:created xsi:type="dcterms:W3CDTF">2021-10-11T00:54:04Z</dcterms:created>
  <dcterms:modified xsi:type="dcterms:W3CDTF">2021-10-11T00:54:04Z</dcterms:modified>
</cp:coreProperties>
</file>