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binomial    </w:t>
      </w:r>
      <w:r>
        <w:t xml:space="preserve">   constant    </w:t>
      </w:r>
      <w:r>
        <w:t xml:space="preserve">   decrease    </w:t>
      </w:r>
      <w:r>
        <w:t xml:space="preserve">   distribute    </w:t>
      </w:r>
      <w:r>
        <w:t xml:space="preserve">   domain    </w:t>
      </w:r>
      <w:r>
        <w:t xml:space="preserve">   exponential function    </w:t>
      </w:r>
      <w:r>
        <w:t xml:space="preserve">   exponents    </w:t>
      </w:r>
      <w:r>
        <w:t xml:space="preserve">   factor    </w:t>
      </w:r>
      <w:r>
        <w:t xml:space="preserve">   foil    </w:t>
      </w:r>
      <w:r>
        <w:t xml:space="preserve">   graph    </w:t>
      </w:r>
      <w:r>
        <w:t xml:space="preserve">   increase    </w:t>
      </w:r>
      <w:r>
        <w:t xml:space="preserve">   maximum    </w:t>
      </w:r>
      <w:r>
        <w:t xml:space="preserve">   minimum    </w:t>
      </w:r>
      <w:r>
        <w:t xml:space="preserve">   polynomial    </w:t>
      </w:r>
      <w:r>
        <w:t xml:space="preserve">   quadratics    </w:t>
      </w:r>
      <w:r>
        <w:t xml:space="preserve">   range    </w:t>
      </w:r>
      <w:r>
        <w:t xml:space="preserve">   trinomials    </w:t>
      </w:r>
      <w:r>
        <w:t xml:space="preserve">   vertex    </w:t>
      </w:r>
      <w:r>
        <w:t xml:space="preserve">   x values    </w:t>
      </w:r>
      <w:r>
        <w:t xml:space="preserve">   y-intercept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 </dc:title>
  <dcterms:created xsi:type="dcterms:W3CDTF">2021-10-11T00:53:32Z</dcterms:created>
  <dcterms:modified xsi:type="dcterms:W3CDTF">2021-10-11T00:53:32Z</dcterms:modified>
</cp:coreProperties>
</file>