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domain    </w:t>
      </w:r>
      <w:r>
        <w:t xml:space="preserve">   quadratic    </w:t>
      </w:r>
      <w:r>
        <w:t xml:space="preserve">   math    </w:t>
      </w:r>
      <w:r>
        <w:t xml:space="preserve">   coordinates    </w:t>
      </w:r>
      <w:r>
        <w:t xml:space="preserve">   graph    </w:t>
      </w:r>
      <w:r>
        <w:t xml:space="preserve">   product    </w:t>
      </w:r>
      <w:r>
        <w:t xml:space="preserve">   coefficient    </w:t>
      </w:r>
      <w:r>
        <w:t xml:space="preserve">   exponent    </w:t>
      </w:r>
      <w:r>
        <w:t xml:space="preserve">   reciprocal    </w:t>
      </w:r>
      <w:r>
        <w:t xml:space="preserve">   function    </w:t>
      </w:r>
      <w:r>
        <w:t xml:space="preserve">   evaluate    </w:t>
      </w:r>
      <w:r>
        <w:t xml:space="preserve">   constant    </w:t>
      </w:r>
      <w:r>
        <w:t xml:space="preserve">   slope    </w:t>
      </w:r>
      <w:r>
        <w:t xml:space="preserve">   inequality    </w:t>
      </w:r>
      <w:r>
        <w:t xml:space="preserve">   numerical    </w:t>
      </w:r>
      <w:r>
        <w:t xml:space="preserve">   expression    </w:t>
      </w:r>
      <w:r>
        <w:t xml:space="preserve">   solution    </w:t>
      </w:r>
      <w:r>
        <w:t xml:space="preserve">   integers    </w:t>
      </w:r>
      <w:r>
        <w:t xml:space="preserve">   linear    </w:t>
      </w:r>
      <w:r>
        <w:t xml:space="preserve">   subtraction    </w:t>
      </w:r>
      <w:r>
        <w:t xml:space="preserve">   addition    </w:t>
      </w:r>
      <w:r>
        <w:t xml:space="preserve">   simplify    </w:t>
      </w:r>
      <w:r>
        <w:t xml:space="preserve">   literal    </w:t>
      </w:r>
      <w:r>
        <w:t xml:space="preserve">   solve    </w:t>
      </w:r>
      <w:r>
        <w:t xml:space="preserve">   term    </w:t>
      </w:r>
      <w:r>
        <w:t xml:space="preserve">   variable    </w:t>
      </w:r>
      <w:r>
        <w:t xml:space="preserve">   equations    </w:t>
      </w:r>
      <w:r>
        <w:t xml:space="preserve">   operations    </w:t>
      </w:r>
      <w:r>
        <w:t xml:space="preserve">   inverse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2021-10-11T00:53:55Z</dcterms:created>
  <dcterms:modified xsi:type="dcterms:W3CDTF">2021-10-11T00:53:55Z</dcterms:modified>
</cp:coreProperties>
</file>