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Congruent    </w:t>
      </w:r>
      <w:r>
        <w:t xml:space="preserve">   Variations    </w:t>
      </w:r>
      <w:r>
        <w:t xml:space="preserve">   Root    </w:t>
      </w:r>
      <w:r>
        <w:t xml:space="preserve">   Xaxis    </w:t>
      </w:r>
      <w:r>
        <w:t xml:space="preserve">   Distributive    </w:t>
      </w:r>
      <w:r>
        <w:t xml:space="preserve">   Solid    </w:t>
      </w:r>
      <w:r>
        <w:t xml:space="preserve">   Odd    </w:t>
      </w:r>
      <w:r>
        <w:t xml:space="preserve">   Sum    </w:t>
      </w:r>
      <w:r>
        <w:t xml:space="preserve">   Varies    </w:t>
      </w:r>
      <w:r>
        <w:t xml:space="preserve">   FOIL    </w:t>
      </w:r>
      <w:r>
        <w:t xml:space="preserve">   Group    </w:t>
      </w:r>
      <w:r>
        <w:t xml:space="preserve">   Set    </w:t>
      </w:r>
      <w:r>
        <w:t xml:space="preserve">   Graph    </w:t>
      </w:r>
      <w:r>
        <w:t xml:space="preserve">   Point    </w:t>
      </w:r>
      <w:r>
        <w:t xml:space="preserve">   Term    </w:t>
      </w:r>
      <w:r>
        <w:t xml:space="preserve">   Pi    </w:t>
      </w:r>
      <w:r>
        <w:t xml:space="preserve">   Intercept    </w:t>
      </w:r>
      <w:r>
        <w:t xml:space="preserve">   Formula    </w:t>
      </w:r>
      <w:r>
        <w:t xml:space="preserve">   Fractions    </w:t>
      </w:r>
      <w:r>
        <w:t xml:space="preserve">   Monomial    </w:t>
      </w:r>
      <w:r>
        <w:t xml:space="preserve">   Reciprocal    </w:t>
      </w:r>
      <w:r>
        <w:t xml:space="preserve">   Probability    </w:t>
      </w:r>
      <w:r>
        <w:t xml:space="preserve">   Evaluate    </w:t>
      </w:r>
      <w:r>
        <w:t xml:space="preserve">   Integers    </w:t>
      </w:r>
      <w:r>
        <w:t xml:space="preserve">   Exponential Form    </w:t>
      </w:r>
      <w:r>
        <w:t xml:space="preserve">   Percent    </w:t>
      </w:r>
      <w:r>
        <w:t xml:space="preserve">   Income    </w:t>
      </w:r>
      <w:r>
        <w:t xml:space="preserve">   Proportion    </w:t>
      </w:r>
      <w:r>
        <w:t xml:space="preserve">   Rational Number    </w:t>
      </w:r>
      <w:r>
        <w:t xml:space="preserve">   Like Terms    </w:t>
      </w:r>
      <w:r>
        <w:t xml:space="preserve">   Coefficient    </w:t>
      </w:r>
      <w:r>
        <w:t xml:space="preserve">   Series    </w:t>
      </w:r>
      <w:r>
        <w:t xml:space="preserve">   Sequence    </w:t>
      </w:r>
      <w:r>
        <w:t xml:space="preserve">   Exponential Growth    </w:t>
      </w:r>
      <w:r>
        <w:t xml:space="preserve">   Domain    </w:t>
      </w:r>
      <w:r>
        <w:t xml:space="preserve">   Inverse    </w:t>
      </w:r>
      <w:r>
        <w:t xml:space="preserve">   Absolute Value    </w:t>
      </w:r>
      <w:r>
        <w:t xml:space="preserve">   Sets    </w:t>
      </w:r>
      <w:r>
        <w:t xml:space="preserve">   Arithmetic Sequence    </w:t>
      </w:r>
      <w:r>
        <w:t xml:space="preserve">   Parabola    </w:t>
      </w:r>
      <w:r>
        <w:t xml:space="preserve">   Inequality    </w:t>
      </w:r>
      <w:r>
        <w:t xml:space="preserve">   Binomial    </w:t>
      </w:r>
      <w:r>
        <w:t xml:space="preserve">   Polynomial    </w:t>
      </w:r>
      <w:r>
        <w:t xml:space="preserve">   Quadratic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 </dc:title>
  <dcterms:created xsi:type="dcterms:W3CDTF">2021-10-11T00:53:57Z</dcterms:created>
  <dcterms:modified xsi:type="dcterms:W3CDTF">2021-10-11T00:53:57Z</dcterms:modified>
</cp:coreProperties>
</file>