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BINOMIAL    </w:t>
      </w:r>
      <w:r>
        <w:t xml:space="preserve">   COEFFICIENT    </w:t>
      </w:r>
      <w:r>
        <w:t xml:space="preserve">   COMMON DIFFERENCE    </w:t>
      </w:r>
      <w:r>
        <w:t xml:space="preserve">   COMMON RATIO    </w:t>
      </w:r>
      <w:r>
        <w:t xml:space="preserve">   DIFFERENCE    </w:t>
      </w:r>
      <w:r>
        <w:t xml:space="preserve">   DISTRIBUTIVE    </w:t>
      </w:r>
      <w:r>
        <w:t xml:space="preserve">   EQUATION    </w:t>
      </w:r>
      <w:r>
        <w:t xml:space="preserve">   EXPONENT    </w:t>
      </w:r>
      <w:r>
        <w:t xml:space="preserve">   EXPRESSION    </w:t>
      </w:r>
      <w:r>
        <w:t xml:space="preserve">   FACTOR    </w:t>
      </w:r>
      <w:r>
        <w:t xml:space="preserve">   FORMULA    </w:t>
      </w:r>
      <w:r>
        <w:t xml:space="preserve">   FUNCTION    </w:t>
      </w:r>
      <w:r>
        <w:t xml:space="preserve">   INEQUALITY    </w:t>
      </w:r>
      <w:r>
        <w:t xml:space="preserve">   IRRATIONAL    </w:t>
      </w:r>
      <w:r>
        <w:t xml:space="preserve">   LIKE TERMS    </w:t>
      </w:r>
      <w:r>
        <w:t xml:space="preserve">   MONOMIAL    </w:t>
      </w:r>
      <w:r>
        <w:t xml:space="preserve">   ORDER OF OPERATIONS    </w:t>
      </w:r>
      <w:r>
        <w:t xml:space="preserve">   ORDERED PAIRS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2021-10-11T00:52:44Z</dcterms:created>
  <dcterms:modified xsi:type="dcterms:W3CDTF">2021-10-11T00:52:44Z</dcterms:modified>
</cp:coreProperties>
</file>