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solve    </w:t>
      </w:r>
      <w:r>
        <w:t xml:space="preserve">   liketerms    </w:t>
      </w:r>
      <w:r>
        <w:t xml:space="preserve">   function    </w:t>
      </w:r>
      <w:r>
        <w:t xml:space="preserve">   curve    </w:t>
      </w:r>
      <w:r>
        <w:t xml:space="preserve">   straight    </w:t>
      </w:r>
      <w:r>
        <w:t xml:space="preserve">   vertical    </w:t>
      </w:r>
      <w:r>
        <w:t xml:space="preserve">   horizontal    </w:t>
      </w:r>
      <w:r>
        <w:t xml:space="preserve">   variable    </w:t>
      </w:r>
      <w:r>
        <w:t xml:space="preserve">   quiz test    </w:t>
      </w:r>
      <w:r>
        <w:t xml:space="preserve">   numberline    </w:t>
      </w:r>
      <w:r>
        <w:t xml:space="preserve">   graph    </w:t>
      </w:r>
      <w:r>
        <w:t xml:space="preserve">   system    </w:t>
      </w:r>
      <w:r>
        <w:t xml:space="preserve">   inequality    </w:t>
      </w:r>
      <w:r>
        <w:t xml:space="preserve">   orderedpair    </w:t>
      </w:r>
      <w:r>
        <w:t xml:space="preserve">   formula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squareroot    </w:t>
      </w:r>
      <w:r>
        <w:t xml:space="preserve">   squared    </w:t>
      </w:r>
      <w:r>
        <w:t xml:space="preserve">   polynomial    </w:t>
      </w:r>
      <w:r>
        <w:t xml:space="preserve">   cubic    </w:t>
      </w:r>
      <w:r>
        <w:t xml:space="preserve">   nosolution    </w:t>
      </w:r>
      <w:r>
        <w:t xml:space="preserve">   exponential    </w:t>
      </w:r>
      <w:r>
        <w:t xml:space="preserve">   paper    </w:t>
      </w:r>
      <w:r>
        <w:t xml:space="preserve">   pencil    </w:t>
      </w:r>
      <w:r>
        <w:t xml:space="preserve">   compass    </w:t>
      </w:r>
      <w:r>
        <w:t xml:space="preserve">   ruler    </w:t>
      </w:r>
      <w:r>
        <w:t xml:space="preserve">   solutions    </w:t>
      </w:r>
      <w:r>
        <w:t xml:space="preserve">   zeros    </w:t>
      </w:r>
      <w:r>
        <w:t xml:space="preserve">   quadratic    </w:t>
      </w:r>
      <w:r>
        <w:t xml:space="preserve">   decrease    </w:t>
      </w:r>
      <w:r>
        <w:t xml:space="preserve">   increase    </w:t>
      </w:r>
      <w:r>
        <w:t xml:space="preserve">   xintercept    </w:t>
      </w:r>
      <w:r>
        <w:t xml:space="preserve">   yintercept    </w:t>
      </w:r>
      <w:r>
        <w:t xml:space="preserve">   slope    </w:t>
      </w:r>
      <w:r>
        <w:t xml:space="preserve">   linear    </w:t>
      </w:r>
      <w:r>
        <w:t xml:space="preserve">   decay    </w:t>
      </w:r>
      <w:r>
        <w:t xml:space="preserve">   growth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Words</dc:title>
  <dcterms:created xsi:type="dcterms:W3CDTF">2021-10-11T00:53:52Z</dcterms:created>
  <dcterms:modified xsi:type="dcterms:W3CDTF">2021-10-11T00:53:52Z</dcterms:modified>
</cp:coreProperties>
</file>