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polynomial    </w:t>
      </w:r>
      <w:r>
        <w:t xml:space="preserve">   elimination    </w:t>
      </w:r>
      <w:r>
        <w:t xml:space="preserve">   negative    </w:t>
      </w:r>
      <w:r>
        <w:t xml:space="preserve">   positive    </w:t>
      </w:r>
      <w:r>
        <w:t xml:space="preserve">   square root    </w:t>
      </w:r>
      <w:r>
        <w:t xml:space="preserve">   substitute    </w:t>
      </w:r>
      <w:r>
        <w:t xml:space="preserve">   evaluate    </w:t>
      </w:r>
      <w:r>
        <w:t xml:space="preserve">   hypotenuse    </w:t>
      </w:r>
      <w:r>
        <w:t xml:space="preserve">   leg    </w:t>
      </w:r>
      <w:r>
        <w:t xml:space="preserve">   pythagorean theorem    </w:t>
      </w:r>
      <w:r>
        <w:t xml:space="preserve">   simplify    </w:t>
      </w:r>
      <w:r>
        <w:t xml:space="preserve">   multiply    </w:t>
      </w:r>
      <w:r>
        <w:t xml:space="preserve">   divide    </w:t>
      </w:r>
      <w:r>
        <w:t xml:space="preserve">   distributive    </w:t>
      </w:r>
      <w:r>
        <w:t xml:space="preserve">   add    </w:t>
      </w:r>
      <w:r>
        <w:t xml:space="preserve">   subtraction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Wordsearch</dc:title>
  <dcterms:created xsi:type="dcterms:W3CDTF">2021-10-11T00:52:10Z</dcterms:created>
  <dcterms:modified xsi:type="dcterms:W3CDTF">2021-10-11T00:52:10Z</dcterms:modified>
</cp:coreProperties>
</file>