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Year 8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Simplify    </w:t>
      </w:r>
      <w:r>
        <w:t xml:space="preserve">   Algebra    </w:t>
      </w:r>
      <w:r>
        <w:t xml:space="preserve">   Division    </w:t>
      </w:r>
      <w:r>
        <w:t xml:space="preserve">   Multiplication    </w:t>
      </w:r>
      <w:r>
        <w:t xml:space="preserve">   Substitution    </w:t>
      </w:r>
      <w:r>
        <w:t xml:space="preserve">   Integer    </w:t>
      </w:r>
      <w:r>
        <w:t xml:space="preserve">   Coefficient    </w:t>
      </w:r>
      <w:r>
        <w:t xml:space="preserve">   Expression    </w:t>
      </w:r>
      <w:r>
        <w:t xml:space="preserve">   Expand    </w:t>
      </w:r>
      <w:r>
        <w:t xml:space="preserve">   Like terms    </w:t>
      </w:r>
      <w:r>
        <w:t xml:space="preserve">   Quotient    </w:t>
      </w:r>
      <w:r>
        <w:t xml:space="preserve">   Product    </w:t>
      </w:r>
      <w:r>
        <w:t xml:space="preserve">   Index    </w:t>
      </w:r>
      <w:r>
        <w:t xml:space="preserve">   Function    </w:t>
      </w:r>
      <w:r>
        <w:t xml:space="preserve">  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Year 8 Words</dc:title>
  <dcterms:created xsi:type="dcterms:W3CDTF">2021-10-11T00:53:17Z</dcterms:created>
  <dcterms:modified xsi:type="dcterms:W3CDTF">2021-10-11T00:53:17Z</dcterms:modified>
</cp:coreProperties>
</file>