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GCF    </w:t>
      </w:r>
      <w:r>
        <w:t xml:space="preserve">   Product of Powers Property    </w:t>
      </w:r>
      <w:r>
        <w:t xml:space="preserve">   leading coefficient    </w:t>
      </w:r>
      <w:r>
        <w:t xml:space="preserve">   degree of a polynomial    </w:t>
      </w:r>
      <w:r>
        <w:t xml:space="preserve">   FOIL    </w:t>
      </w:r>
      <w:r>
        <w:t xml:space="preserve">   difference of squares    </w:t>
      </w:r>
      <w:r>
        <w:t xml:space="preserve">   perfect-square trinomial    </w:t>
      </w:r>
      <w:r>
        <w:t xml:space="preserve">   trinomial    </w:t>
      </w:r>
      <w:r>
        <w:t xml:space="preserve">   binomial    </w:t>
      </w:r>
      <w:r>
        <w:t xml:space="preserve">   polynomial    </w:t>
      </w:r>
      <w:r>
        <w:t xml:space="preserve">   monomial    </w:t>
      </w:r>
      <w:r>
        <w:t xml:space="preserve">   simplify    </w:t>
      </w:r>
      <w:r>
        <w:t xml:space="preserve">   like terms    </w:t>
      </w:r>
      <w:r>
        <w:t xml:space="preserve">   Closure property    </w:t>
      </w:r>
      <w:r>
        <w:t xml:space="preserve">   Distributive Property    </w:t>
      </w:r>
      <w:r>
        <w:t xml:space="preserve">   Commutative Property    </w:t>
      </w:r>
      <w:r>
        <w:t xml:space="preserve">   Associative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2021-10-11T00:50:41Z</dcterms:created>
  <dcterms:modified xsi:type="dcterms:W3CDTF">2021-10-11T00:50:41Z</dcterms:modified>
</cp:coreProperties>
</file>