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Division    </w:t>
      </w:r>
      <w:r>
        <w:t xml:space="preserve">   Fraction    </w:t>
      </w:r>
      <w:r>
        <w:t xml:space="preserve">   Subtraction    </w:t>
      </w:r>
      <w:r>
        <w:t xml:space="preserve">   Multiplication    </w:t>
      </w:r>
      <w:r>
        <w:t xml:space="preserve">   Terms    </w:t>
      </w:r>
      <w:r>
        <w:t xml:space="preserve">   Fractions    </w:t>
      </w:r>
      <w:r>
        <w:t xml:space="preserve">   Percentage    </w:t>
      </w:r>
      <w:r>
        <w:t xml:space="preserve">   Irrational numbers    </w:t>
      </w:r>
      <w:r>
        <w:t xml:space="preserve">   coefficient    </w:t>
      </w:r>
      <w:r>
        <w:t xml:space="preserve">   Variables    </w:t>
      </w:r>
      <w:r>
        <w:t xml:space="preserve">   constant    </w:t>
      </w:r>
      <w:r>
        <w:t xml:space="preserve">   Equation    </w:t>
      </w:r>
      <w:r>
        <w:t xml:space="preserve">   Expressions    </w:t>
      </w:r>
      <w:r>
        <w:t xml:space="preserve">   Formula    </w:t>
      </w:r>
      <w:r>
        <w:t xml:space="preserve">   Like terms    </w:t>
      </w:r>
      <w:r>
        <w:t xml:space="preserve">   Exponent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2021-10-11T00:50:44Z</dcterms:created>
  <dcterms:modified xsi:type="dcterms:W3CDTF">2021-10-11T00:50:44Z</dcterms:modified>
</cp:coreProperties>
</file>