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y=kx; goes through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simulating real life situlations with mathematical equations to forescast their future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x-intercepts of the graph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 coordinate of a point where a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fixable value; a numer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ratio of the vertical change to the horizontal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the symble F(x) IN PLACE OF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lines intersect and you get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answer that works or makes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ordered list of numbers that form a pattern in which the diferrence betweeen consecutive terms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x-coordinate of a point where a graph corsses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Answers that do not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Y-Y1=m(x-x1)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2021-10-11T00:51:08Z</dcterms:created>
  <dcterms:modified xsi:type="dcterms:W3CDTF">2021-10-11T00:51:08Z</dcterms:modified>
</cp:coreProperties>
</file>