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and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area is calculated the same way as a rectangle, but all my angles are not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parts of an algebraic expression or equation that are separated by + and -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Parentheses, Exponents, Multiplication, Division, Addition, Subtraction. 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Terms with the same variable(s) raised to the same exponent(s)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value of a numerical or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look like a kicked-over square; all my sides are the same length but my angles are not all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are multiplied by at least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area is equal to my base times my height, I have two pairs of parallel sides and four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area is half my base times my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area is half the sum of my first and second length times my height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trapezoid    </w:t>
      </w:r>
      <w:r>
        <w:t xml:space="preserve">   terms    </w:t>
      </w:r>
      <w:r>
        <w:t xml:space="preserve">   Coefficients    </w:t>
      </w:r>
      <w:r>
        <w:t xml:space="preserve">   Like Terms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evaluate    </w:t>
      </w:r>
      <w:r>
        <w:t xml:space="preserve">   PEMDAS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and Areas</dc:title>
  <dcterms:created xsi:type="dcterms:W3CDTF">2021-10-11T00:52:27Z</dcterms:created>
  <dcterms:modified xsi:type="dcterms:W3CDTF">2021-10-11T00:52:27Z</dcterms:modified>
</cp:coreProperties>
</file>