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and Measurement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formula for a triangle is base x height divided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coefficient in the expression 6b + 3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on its own in an algebraic expression/equation is known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formula for a parallelogram is _____ x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has ____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for area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Subtract also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A, x and c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Quotient also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Evaluate 2x =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unit for volume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 also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formula for a rectangle is length x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x = 4, substitute and solve x + 6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in front of a variable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volume formula for a rectangular prism is length x width x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Evaluate also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 also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2x + 1 = 4 is an example of an algebraic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formula for a square is side x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___ hundred cm in 1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and Measurement Review</dc:title>
  <dcterms:created xsi:type="dcterms:W3CDTF">2021-10-11T00:52:20Z</dcterms:created>
  <dcterms:modified xsi:type="dcterms:W3CDTF">2021-10-11T00:52:20Z</dcterms:modified>
</cp:coreProperties>
</file>