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Algebra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4x+5=39+8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2x-100=26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2x+12=80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2x/5=14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x/6+7=12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2y-200=42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4x-6=250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x/7=49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8x+50=850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x/8+12=20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x+17=52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 squared=576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x squared=324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3x-3=114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6x-11=109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</dc:title>
  <dcterms:created xsi:type="dcterms:W3CDTF">2021-10-11T00:51:17Z</dcterms:created>
  <dcterms:modified xsi:type="dcterms:W3CDTF">2021-10-11T00:51:17Z</dcterms:modified>
</cp:coreProperties>
</file>