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the values in a data set divided by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that contain identical variables with identical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before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term that has no variable and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letter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point(s) where graphs "touch"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point where the graph crosses the Y-axis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that assigns exactly one output for each input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x-values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 in a set/graph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factor that two or more numbers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x-values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steepness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in a data set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y-values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value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value in a set/graph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where the graph crosses the x-axis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Constant    </w:t>
      </w:r>
      <w:r>
        <w:t xml:space="preserve">   Y Intercept    </w:t>
      </w:r>
      <w:r>
        <w:t xml:space="preserve">   X Intercept    </w:t>
      </w:r>
      <w:r>
        <w:t xml:space="preserve">   Intersection    </w:t>
      </w:r>
      <w:r>
        <w:t xml:space="preserve">   Variable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Slope    </w:t>
      </w:r>
      <w:r>
        <w:t xml:space="preserve">   Slope Intercept    </w:t>
      </w:r>
      <w:r>
        <w:t xml:space="preserve">   Output    </w:t>
      </w:r>
      <w:r>
        <w:t xml:space="preserve">   Input    </w:t>
      </w:r>
      <w:r>
        <w:t xml:space="preserve">   Minimum    </w:t>
      </w:r>
      <w:r>
        <w:t xml:space="preserve">   Maximum    </w:t>
      </w:r>
      <w:r>
        <w:t xml:space="preserve">   Greatest Common Factor    </w:t>
      </w:r>
      <w:r>
        <w:t xml:space="preserve">   Like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2021-10-11T00:51:22Z</dcterms:created>
  <dcterms:modified xsi:type="dcterms:W3CDTF">2021-10-11T00:51:22Z</dcterms:modified>
</cp:coreProperties>
</file>