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Algebra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amount that can change or is unknown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9w-8=37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result of a multiplication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Result of a division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amount that does not change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Replace a variable with a possible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Mathematical Operations that cancel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value for a variable that makes a statement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mathematical phrase that contains at least one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Part of a sentence or a short mathematical statement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result of an addition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4m-23=57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</dc:title>
  <dcterms:created xsi:type="dcterms:W3CDTF">2021-10-11T00:51:24Z</dcterms:created>
  <dcterms:modified xsi:type="dcterms:W3CDTF">2021-10-11T00:51:24Z</dcterms:modified>
</cp:coreProperties>
</file>