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 g q r where r or degree r degree g is called. Algorithm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Ax by c and as by c is called a. Of linear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shape of the graph for the quadratic polynomial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p is divided by g then in p g r q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Ax by c is a.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polynomial of the form p a b c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No. Of solutions of coincident lines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lines representing a system of dependent equation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system of linear equation intersecting at a point has a.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 any polynomial a real no a such that p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p x a x b then x a and x b are called  of 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parallel lines do not. At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no. Of zeros that a quadratic polynomial can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mathematical sentence that says that two quantities are equal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</dc:title>
  <dcterms:created xsi:type="dcterms:W3CDTF">2021-10-11T00:51:26Z</dcterms:created>
  <dcterms:modified xsi:type="dcterms:W3CDTF">2021-10-11T00:51:26Z</dcterms:modified>
</cp:coreProperties>
</file>