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Output values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from zero on a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expressions using the symbols &lt;, &gt;, or =.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equation that results in a straight line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written above and to the right of another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has a set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graph of data points usually forming a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counting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a square root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 representing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placed in front of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the steepness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(y-y1)=m(x-x1)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consisting of more than two algebraic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 showing the relationship between a number of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when two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is being multiplied by something else to create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expression that relates one variable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2021-10-11T00:50:51Z</dcterms:created>
  <dcterms:modified xsi:type="dcterms:W3CDTF">2021-10-11T00:50:51Z</dcterms:modified>
</cp:coreProperties>
</file>