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x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more than two algebraic terms, especially the sum of several terms that contain different powers of the same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decreases at rate propotional to its current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 problem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relation between two expressions that are not equal, employing a sign such as ≠ “not equal to,” &gt; “greater than,” or &lt; “less than.”.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line goes through the horizontal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Aother word for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in a math problem; ex: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in or extending straight along a straight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algebraic expression of the 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line goes through the vertical line of 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whose rat becomes ever more rapid in porportion to the growing total number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 be divided by two intergers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y-values divided by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is curved instead of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cant be expressed as a ration between two intergers and is not imaginary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2021-10-11T00:52:34Z</dcterms:created>
  <dcterms:modified xsi:type="dcterms:W3CDTF">2021-10-11T00:52:34Z</dcterms:modified>
</cp:coreProperties>
</file>