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odds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made by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any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numbers in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part of a whole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mathematical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whole number with only 2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that correspond to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a boundary around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opposite of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parallel horizontal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line that is endless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point of a set of ordered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below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inside of a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2021-10-11T00:52:45Z</dcterms:created>
  <dcterms:modified xsi:type="dcterms:W3CDTF">2021-10-11T00:52:45Z</dcterms:modified>
</cp:coreProperties>
</file>