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graph is above the x-axis.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basketball is 150 feet long. How many yards are in one basketball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in which a geometric figure is reflected across a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graph is below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the end of the graph from left to 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square units that covers a shape or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graph crosses the y-axis.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comparison of two quantities with different units that are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highest y-value the graph reaches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part of the graph that goes up, as you go from left to right.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Conversion factors are equalities arranged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bottom plane figure or three-deminsonal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convert units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y-value on the 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left and right the graph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distance around a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graph that goes down, as you go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graph crosses the x-axis.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or more expressions that are multiplied together to get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determine the variability of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method of elimination uses the addition of two linear equations to eliminate one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far up and down the graph goes.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that is gathered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Describes the range of the data, with respect to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point (0, 0) on a coordinate plane, where the x-axis and the y-axis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middle number in a data set when the data are put in order; a type of average.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2021-10-11T00:50:44Z</dcterms:created>
  <dcterms:modified xsi:type="dcterms:W3CDTF">2021-10-11T00:50:44Z</dcterms:modified>
</cp:coreProperties>
</file>