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Ax+Bx=C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a solution cannot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Displays the inputs and outputs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form f(x)=ax^2+bx+c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as y=a(x-h)^2+k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point compared to other 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that separtes a parabola in two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formula 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points in a graph land on the x-axis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greatest point compared to other 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exponent is to the second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written as ax^2+bx+c=0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points distanced from the focus and directrix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and b are 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includes a √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minimum or maximum point in an equation : (h,k)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seperate an equation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a number y such as y^2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2021-10-11T00:51:17Z</dcterms:created>
  <dcterms:modified xsi:type="dcterms:W3CDTF">2021-10-11T00:51:17Z</dcterms:modified>
</cp:coreProperties>
</file>