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Q3 - Q1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chart that shows Q3 and Q1 and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number of a data set when arranged from smallest to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horizontal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forms a parabola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oppostie of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chart that shows differences, usually in percentages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that appears the most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maximum minus 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vertical line on a 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2021-10-11T00:51:26Z</dcterms:created>
  <dcterms:modified xsi:type="dcterms:W3CDTF">2021-10-11T00:51:26Z</dcterms:modified>
</cp:coreProperties>
</file>