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part of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equation that describes an important mathematical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transformation that produces a mirror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collection of one or more outcomes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possible results of a probability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set of y- coordinates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middle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 that is entered into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arranged in which order does not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mathematical sentence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x and y coordinates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arrangement of items in a particular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90 degrees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set of x-coordinates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result of a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Numbers that correspond to points on a graph in the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fixed quality that does NOT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representation of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you see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average of the data set</w:t>
            </w:r>
          </w:p>
        </w:tc>
      </w:tr>
    </w:tbl>
    <w:p>
      <w:pPr>
        <w:pStyle w:val="WordBankMedium"/>
      </w:pPr>
      <w:r>
        <w:t xml:space="preserve">   Output     </w:t>
      </w:r>
      <w:r>
        <w:t xml:space="preserve">   Input    </w:t>
      </w:r>
      <w:r>
        <w:t xml:space="preserve">   Formula    </w:t>
      </w:r>
      <w:r>
        <w:t xml:space="preserve">   Permutation    </w:t>
      </w:r>
      <w:r>
        <w:t xml:space="preserve">   Combinations     </w:t>
      </w:r>
      <w:r>
        <w:t xml:space="preserve">   Event    </w:t>
      </w:r>
      <w:r>
        <w:t xml:space="preserve">   Outcomes    </w:t>
      </w:r>
      <w:r>
        <w:t xml:space="preserve">   Mode    </w:t>
      </w:r>
      <w:r>
        <w:t xml:space="preserve">   Median    </w:t>
      </w:r>
      <w:r>
        <w:t xml:space="preserve">   Mean    </w:t>
      </w:r>
      <w:r>
        <w:t xml:space="preserve">   Origin    </w:t>
      </w:r>
      <w:r>
        <w:t xml:space="preserve">   Range    </w:t>
      </w:r>
      <w:r>
        <w:t xml:space="preserve">   Domain    </w:t>
      </w:r>
      <w:r>
        <w:t xml:space="preserve">   Relation    </w:t>
      </w:r>
      <w:r>
        <w:t xml:space="preserve">   Constant    </w:t>
      </w:r>
      <w:r>
        <w:t xml:space="preserve">   Coordinates    </w:t>
      </w:r>
      <w:r>
        <w:t xml:space="preserve">   Equation     </w:t>
      </w:r>
      <w:r>
        <w:t xml:space="preserve">   Fraction    </w:t>
      </w:r>
      <w:r>
        <w:t xml:space="preserve">   Flip    </w:t>
      </w:r>
      <w:r>
        <w:t xml:space="preserve">   Right 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crossword Puzzle</dc:title>
  <dcterms:created xsi:type="dcterms:W3CDTF">2021-10-11T00:52:24Z</dcterms:created>
  <dcterms:modified xsi:type="dcterms:W3CDTF">2021-10-11T00:52:24Z</dcterms:modified>
</cp:coreProperties>
</file>