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median of the upper or lower half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Graphs are connected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a quadratic functions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X-value or the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solutions or 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or lowest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the maximum and minimum values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 in which every domain is paired with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Distinct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function where the highest degree is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vertical line that cuts the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Graph with points plotted to show a possible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two lines never intersect and they have the same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determine if the graph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compares two expressions using &lt;,&gt;,etc.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indicates how many times the base in a power is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REPEATED THE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monomial or sum of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lines intersect at a 90 degree angels and their slopes are opposite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number of a data set organized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expression multiplied by another to form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2021-10-11T00:51:35Z</dcterms:created>
  <dcterms:modified xsi:type="dcterms:W3CDTF">2021-10-11T00:51:35Z</dcterms:modified>
</cp:coreProperties>
</file>