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considered in comparative relation 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how many times to use the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of the sum or the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of selecting several things out of a larger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mathematical symbols that express a relationship or that are used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equality relation A=B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common used is the decimal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difference between two numbers in an arithmetic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vector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maps the set of nonnegative real numbers onto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relationship or expression involving one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(9,0),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 between a set of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reveals what type of roots the equation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line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substitute a number for each variable and perform the arithmetic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ration that compares two quantities having different units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resulting y values we het after substituting all the possible x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2021-10-11T00:51:45Z</dcterms:created>
  <dcterms:modified xsi:type="dcterms:W3CDTF">2021-10-11T00:51:45Z</dcterms:modified>
</cp:coreProperties>
</file>