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~Algebra crossword puzzle~              By: ME, Daesha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sign that means infinity. (27 1/3=27^3=3)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term (3xy2)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locate point(s) on a graph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Exact location on a coordinate plane usually labled with a letter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 terms (3x+5y-3)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usually the letter in the mathematical equation.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mathematical sentance that includes one or more variable.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curve that is drawn away from the central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calculate the value of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number on its own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Includes constants an variables.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the relative sizes of two or more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Same amount or equal too.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variable (x) that does not involve with other parts of a mathematical equation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real number that cannot be made by dividing two intergers.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sequential steps. Nearly a straight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terms (5x-1)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strategy that includes these signs; (),^,x,/,+,and -.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number that can be expressed as a quotient or a fraction (p/q)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that cannot be expressed as a ratio between two intergers. (Imaginary)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~Algebra crossword puzzle~              By: ME, Daesha</dc:title>
  <dcterms:created xsi:type="dcterms:W3CDTF">2021-10-12T13:49:24Z</dcterms:created>
  <dcterms:modified xsi:type="dcterms:W3CDTF">2021-10-12T13:49:24Z</dcterms:modified>
</cp:coreProperties>
</file>