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that contains a radical expression with a variable in the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linear system with no solution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in the range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 inequality joined by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 inequality jointed by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in the domain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equation y=ax what is the nonzero number 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pair of inequalities joined by and or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solution oof a transformed equation that is not a solution of the original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property that can be used to find the product of a number and a sum or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with a number but 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linear system with infinitely many solutions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squared = b squared is not a solution of a=b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or subtracting to obtain a new equation in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part of a term with a variable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or a variable that represents the number of times the base of a power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way to write a number other than its standard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form called for the equation 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variable r in the exponential decay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2021-10-11T00:52:17Z</dcterms:created>
  <dcterms:modified xsi:type="dcterms:W3CDTF">2021-10-11T00:52:17Z</dcterms:modified>
</cp:coreProperties>
</file>