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rational and irrational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combination of constants and variables connected by one or more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behind and above behind the base in the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in front of a variable that tells how many times the variable has been multiplied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positive and negative numbers and zero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algebraic expression written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algebraic expressions set equal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addition, subtraction, multiplication,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letter representing a missing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number real or imaginary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product of the base multipied by itself exponent number of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or more algbraic expressons that are compared using &lt;,&gt;,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2021-10-11T00:50:57Z</dcterms:created>
  <dcterms:modified xsi:type="dcterms:W3CDTF">2021-10-11T00:50:57Z</dcterms:modified>
</cp:coreProperties>
</file>