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is multiplied by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 is also known as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system of equations that is simplest to solve with graphing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divide by a negative on a inequality you must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Method of solving a system in which two equations are added together in a manner that will eliminate one of the two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function when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X, Xsquared, X cubed, square root of X,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know if two equations are inverse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solid lines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of intersection for a system of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easy way to prove line if a function when you have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for solving a system of linear equations in which the equivalent expression of a variable is substituted for that variable into the other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dashed lines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fto the -1(X)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</dc:title>
  <dcterms:created xsi:type="dcterms:W3CDTF">2021-10-11T00:50:59Z</dcterms:created>
  <dcterms:modified xsi:type="dcterms:W3CDTF">2021-10-11T00:50:59Z</dcterms:modified>
</cp:coreProperties>
</file>