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multiplication    </w:t>
      </w:r>
      <w:r>
        <w:t xml:space="preserve">   division    </w:t>
      </w:r>
      <w:r>
        <w:t xml:space="preserve">   subtraction    </w:t>
      </w:r>
      <w:r>
        <w:t xml:space="preserve">   addition    </w:t>
      </w:r>
      <w:r>
        <w:t xml:space="preserve">   formula    </w:t>
      </w:r>
      <w:r>
        <w:t xml:space="preserve">   numeric value    </w:t>
      </w:r>
      <w:r>
        <w:t xml:space="preserve">   algebriac    </w:t>
      </w:r>
      <w:r>
        <w:t xml:space="preserve">   expandingfractions    </w:t>
      </w:r>
      <w:r>
        <w:t xml:space="preserve">   Factorising    </w:t>
      </w:r>
      <w:r>
        <w:t xml:space="preserve">   distributive law    </w:t>
      </w:r>
      <w:r>
        <w:t xml:space="preserve">   simplify    </w:t>
      </w:r>
      <w:r>
        <w:t xml:space="preserve">   substitution    </w:t>
      </w:r>
      <w:r>
        <w:t xml:space="preserve">   coefficient    </w:t>
      </w:r>
      <w:r>
        <w:t xml:space="preserve">   expression    </w:t>
      </w:r>
      <w:r>
        <w:t xml:space="preserve">   equation    </w:t>
      </w:r>
      <w:r>
        <w:t xml:space="preserve">   terms    </w:t>
      </w:r>
      <w:r>
        <w:t xml:space="preserve">   variable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2021-10-11T00:51:02Z</dcterms:created>
  <dcterms:modified xsi:type="dcterms:W3CDTF">2021-10-11T00:51:02Z</dcterms:modified>
</cp:coreProperties>
</file>