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 with certain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for distributing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or quantities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symmetrical open plane curve formed by 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x is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denoted and commonly referred to as "i."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Finding what to multiply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sometimes called a root, of a real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be expressed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expression containing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symmetry for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 called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endpoint of two or more rays or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way of writing down very large or very small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crossword puzzle</dc:title>
  <dcterms:created xsi:type="dcterms:W3CDTF">2021-10-11T00:51:47Z</dcterms:created>
  <dcterms:modified xsi:type="dcterms:W3CDTF">2021-10-11T00:51:47Z</dcterms:modified>
</cp:coreProperties>
</file>