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is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polynomial with only one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reduce or put in simplest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math statement that only contains numbers, variables,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fixed, non-varying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polynomial where the highest exponent of the variable is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Shown as a superscript to the right of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quantity which can vary in value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4 in 4xy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default operation in 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mathematical expression consisting of variables and coefficients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symbols to solve an equation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is Fun!</dc:title>
  <dcterms:created xsi:type="dcterms:W3CDTF">2021-10-11T00:52:34Z</dcterms:created>
  <dcterms:modified xsi:type="dcterms:W3CDTF">2021-10-11T00:52:34Z</dcterms:modified>
</cp:coreProperties>
</file>