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 of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has exactly the same variables and exponents.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is placed in front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combine all that can be combined, reduce the number of terms, and put an expression in an easily understandable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expression on one side of the equal sign has the same value as the expression on the other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phrase with constants, variable, and/or operations symbols, but no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the answer. In algebra, it means to figure out what the variable stands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often represented by a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common factors from an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type of equation that shows the relationship between different variables.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keywords</dc:title>
  <dcterms:created xsi:type="dcterms:W3CDTF">2021-10-11T00:51:32Z</dcterms:created>
  <dcterms:modified xsi:type="dcterms:W3CDTF">2021-10-11T00:51:32Z</dcterms:modified>
</cp:coreProperties>
</file>