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 that cuts a quadrtaic graph in half is the axis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graph that looks like a "U"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Rise/run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term is multiplied by itself, the answer is called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mutiplying to everything inside a parentheses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numbers like 4,9,16 are called _____ 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center 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writing a polynomial as a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multplier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of a 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 exponential equation, a base  greater than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formula that  helps us find sides of a right triangle is the _______ theorem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expression with the highest power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finding the value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lines that have the same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an x-intercept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maximum or minimum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multiplying monomials, you ______ exponents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knowledge</dc:title>
  <dcterms:created xsi:type="dcterms:W3CDTF">2021-10-11T00:52:43Z</dcterms:created>
  <dcterms:modified xsi:type="dcterms:W3CDTF">2021-10-11T00:52:43Z</dcterms:modified>
</cp:coreProperties>
</file>