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Opposite of a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with v ends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same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Containing values of the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Separated by + and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a negative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placed before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phrase that can obtain ordinary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things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algebraic expression,you have to substitute a number for each variable and perform the arithmetic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changing or varying </w:t>
            </w:r>
          </w:p>
        </w:tc>
      </w:tr>
    </w:tbl>
    <w:p>
      <w:pPr>
        <w:pStyle w:val="WordBankMedium"/>
      </w:pPr>
      <w:r>
        <w:t xml:space="preserve">   Like terms     </w:t>
      </w:r>
      <w:r>
        <w:t xml:space="preserve">   Unlike terms    </w:t>
      </w:r>
      <w:r>
        <w:t xml:space="preserve">   Terms    </w:t>
      </w:r>
      <w:r>
        <w:t xml:space="preserve">   Variables    </w:t>
      </w:r>
      <w:r>
        <w:t xml:space="preserve">   Coefficient     </w:t>
      </w:r>
      <w:r>
        <w:t xml:space="preserve">   Constants    </w:t>
      </w:r>
      <w:r>
        <w:t xml:space="preserve">    Postive number    </w:t>
      </w:r>
      <w:r>
        <w:t xml:space="preserve">   Negative number    </w:t>
      </w:r>
      <w:r>
        <w:t xml:space="preserve">   Expression    </w:t>
      </w:r>
      <w:r>
        <w:t xml:space="preserve">   Equation     </w:t>
      </w:r>
      <w:r>
        <w:t xml:space="preserve">   Solution    </w:t>
      </w:r>
      <w:r>
        <w:t xml:space="preserve">   Evaluate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2021-10-11T00:53:26Z</dcterms:created>
  <dcterms:modified xsi:type="dcterms:W3CDTF">2021-10-11T00:53:26Z</dcterms:modified>
</cp:coreProperties>
</file>