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endbehavior    </w:t>
      </w:r>
      <w:r>
        <w:t xml:space="preserve">   intervals    </w:t>
      </w:r>
      <w:r>
        <w:t xml:space="preserve">   extrema    </w:t>
      </w:r>
      <w:r>
        <w:t xml:space="preserve">   intercepts    </w:t>
      </w:r>
      <w:r>
        <w:t xml:space="preserve">   range    </w:t>
      </w:r>
      <w:r>
        <w:t xml:space="preserve">   positive    </w:t>
      </w:r>
      <w:r>
        <w:t xml:space="preserve">   negative    </w:t>
      </w:r>
      <w:r>
        <w:t xml:space="preserve">   square root    </w:t>
      </w:r>
      <w:r>
        <w:t xml:space="preserve">   leading coefficient    </w:t>
      </w:r>
      <w:r>
        <w:t xml:space="preserve">   function    </w:t>
      </w:r>
      <w:r>
        <w:t xml:space="preserve">   real number    </w:t>
      </w:r>
      <w:r>
        <w:t xml:space="preserve">   algebra    </w:t>
      </w:r>
      <w:r>
        <w:t xml:space="preserve">   relations    </w:t>
      </w:r>
      <w:r>
        <w:t xml:space="preserve">   cubic    </w:t>
      </w:r>
      <w:r>
        <w:t xml:space="preserve">   linear    </w:t>
      </w:r>
      <w:r>
        <w:t xml:space="preserve">   binomial    </w:t>
      </w:r>
      <w:r>
        <w:t xml:space="preserve">   trinomial    </w:t>
      </w:r>
      <w:r>
        <w:t xml:space="preserve">   quadratic    </w:t>
      </w:r>
      <w:r>
        <w:t xml:space="preserve">   constant    </w:t>
      </w:r>
      <w:r>
        <w:t xml:space="preserve">   coefficients    </w:t>
      </w:r>
      <w:r>
        <w:t xml:space="preserve">   exponents    </w:t>
      </w:r>
      <w:r>
        <w:t xml:space="preserve">   monomial    </w:t>
      </w:r>
      <w:r>
        <w:t xml:space="preserve">   degree    </w:t>
      </w:r>
      <w:r>
        <w:t xml:space="preserve">   standard form    </w:t>
      </w:r>
      <w:r>
        <w:t xml:space="preserve">   polynomial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puzzle</dc:title>
  <dcterms:created xsi:type="dcterms:W3CDTF">2021-10-11T00:52:28Z</dcterms:created>
  <dcterms:modified xsi:type="dcterms:W3CDTF">2021-10-11T00:52:28Z</dcterms:modified>
</cp:coreProperties>
</file>