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vocal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Domain    </w:t>
      </w:r>
      <w:r>
        <w:t xml:space="preserve">   Function    </w:t>
      </w:r>
      <w:r>
        <w:t xml:space="preserve">   Range    </w:t>
      </w:r>
      <w:r>
        <w:t xml:space="preserve">   Slope    </w:t>
      </w:r>
      <w:r>
        <w:t xml:space="preserve">   Solution    </w:t>
      </w:r>
      <w:r>
        <w:t xml:space="preserve">   Continuous    </w:t>
      </w:r>
      <w:r>
        <w:t xml:space="preserve">   Equation    </w:t>
      </w:r>
      <w:r>
        <w:t xml:space="preserve">   Independent    </w:t>
      </w:r>
      <w:r>
        <w:t xml:space="preserve">   Rate    </w:t>
      </w:r>
      <w:r>
        <w:t xml:space="preserve">   Slopeintercept    </w:t>
      </w:r>
      <w:r>
        <w:t xml:space="preserve">   Variable    </w:t>
      </w:r>
      <w:r>
        <w:t xml:space="preserve">   Dependent    </w:t>
      </w:r>
      <w:r>
        <w:t xml:space="preserve">   Expression    </w:t>
      </w:r>
      <w:r>
        <w:t xml:space="preserve">   Linear    </w:t>
      </w:r>
      <w:r>
        <w:t xml:space="preserve">   Relation    </w:t>
      </w:r>
      <w:r>
        <w:t xml:space="preserve">   Solve    </w:t>
      </w:r>
      <w:r>
        <w:t xml:space="preserve">   Xintercept    </w:t>
      </w:r>
      <w:r>
        <w:t xml:space="preserve">   Coefficient    </w:t>
      </w:r>
      <w:r>
        <w:t xml:space="preserve">   Discrete    </w:t>
      </w:r>
      <w:r>
        <w:t xml:space="preserve">   Factors    </w:t>
      </w:r>
      <w:r>
        <w:t xml:space="preserve">   Parent    </w:t>
      </w:r>
      <w:r>
        <w:t xml:space="preserve">   Simplify    </w:t>
      </w:r>
      <w:r>
        <w:t xml:space="preserve">   Term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vocal part 1</dc:title>
  <dcterms:created xsi:type="dcterms:W3CDTF">2021-10-11T00:53:03Z</dcterms:created>
  <dcterms:modified xsi:type="dcterms:W3CDTF">2021-10-11T00:53:03Z</dcterms:modified>
</cp:coreProperties>
</file>