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Fraction    </w:t>
      </w:r>
      <w:r>
        <w:t xml:space="preserve">   Pi    </w:t>
      </w:r>
      <w:r>
        <w:t xml:space="preserve">   Multiple    </w:t>
      </w:r>
      <w:r>
        <w:t xml:space="preserve">   Product    </w:t>
      </w:r>
      <w:r>
        <w:t xml:space="preserve">   Translation    </w:t>
      </w:r>
      <w:r>
        <w:t xml:space="preserve">   Rotation    </w:t>
      </w:r>
      <w:r>
        <w:t xml:space="preserve">   Reflection    </w:t>
      </w:r>
      <w:r>
        <w:t xml:space="preserve">   Range    </w:t>
      </w:r>
      <w:r>
        <w:t xml:space="preserve">   Hight    </w:t>
      </w:r>
      <w:r>
        <w:t xml:space="preserve">   Width    </w:t>
      </w:r>
      <w:r>
        <w:t xml:space="preserve">   Length    </w:t>
      </w:r>
      <w:r>
        <w:t xml:space="preserve">   Differences    </w:t>
      </w:r>
      <w:r>
        <w:t xml:space="preserve">   Altitude    </w:t>
      </w:r>
      <w:r>
        <w:t xml:space="preserve">   Base    </w:t>
      </w:r>
      <w:r>
        <w:t xml:space="preserve">   Expression    </w:t>
      </w:r>
      <w:r>
        <w:t xml:space="preserve">   Combination    </w:t>
      </w:r>
      <w:r>
        <w:t xml:space="preserve">   Sequence    </w:t>
      </w:r>
      <w:r>
        <w:t xml:space="preserve">   Parentheses    </w:t>
      </w:r>
      <w:r>
        <w:t xml:space="preserve">   Exponents    </w:t>
      </w:r>
      <w:r>
        <w:t xml:space="preserve">   Distribute    </w:t>
      </w:r>
      <w:r>
        <w:t xml:space="preserve">   Divide    </w:t>
      </w:r>
      <w:r>
        <w:t xml:space="preserve">   Multiply    </w:t>
      </w:r>
      <w:r>
        <w:t xml:space="preserve">   Subtract    </w:t>
      </w:r>
      <w:r>
        <w:t xml:space="preserve">   Add    </w:t>
      </w:r>
      <w:r>
        <w:t xml:space="preserve">   variable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word search</dc:title>
  <dcterms:created xsi:type="dcterms:W3CDTF">2021-10-11T00:52:47Z</dcterms:created>
  <dcterms:modified xsi:type="dcterms:W3CDTF">2021-10-11T00:52:47Z</dcterms:modified>
</cp:coreProperties>
</file>