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Definitions -Group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 number that can NOT be made by dividing, Pi is the most famous of these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"ratio" is the root word- anumber that can be made by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we can multiply together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answers the question "How many?"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add, multiply, divide,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 letter" that represents an unknown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parenthesis, exponents, multiply, divide, add,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divisible by more than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divisible by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terms contain the same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multiplying a number by an integer(all products when multiplying by the same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contain an equals sign, can only simplify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number, a single variable, or coefficient and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Definitions -Group 1</dc:title>
  <dcterms:created xsi:type="dcterms:W3CDTF">2021-10-11T00:52:40Z</dcterms:created>
  <dcterms:modified xsi:type="dcterms:W3CDTF">2021-10-11T00:52:40Z</dcterms:modified>
</cp:coreProperties>
</file>