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Algebraic Expression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known number that is a factors of a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substitute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 term that is a known number without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shows how many times a base is used as a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value of  an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subtraction.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that stands for an unknown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numbers, variables and/or operations symbols that represent a mathematical relationship.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number, or expression with parentheses, that is multiplied.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multiplication.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addition.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division.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replace one thing with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Expression Key Terms</dc:title>
  <dcterms:created xsi:type="dcterms:W3CDTF">2021-12-10T03:37:54Z</dcterms:created>
  <dcterms:modified xsi:type="dcterms:W3CDTF">2021-12-10T03:37:54Z</dcterms:modified>
</cp:coreProperties>
</file>