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Expression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'n' is a natural number then (n+1)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side of the number in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contains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Equality of two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exact  divisor 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Addition of terms forms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Coefficient of xy in 4xy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take various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having different algebraic 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 value of variable in an equation.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Expression </dc:title>
  <dcterms:created xsi:type="dcterms:W3CDTF">2022-08-22T22:18:24Z</dcterms:created>
  <dcterms:modified xsi:type="dcterms:W3CDTF">2022-08-22T22:18:24Z</dcterms:modified>
</cp:coreProperties>
</file>