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Expressions and Equations</w:t>
      </w:r>
    </w:p>
    <w:p>
      <w:pPr>
        <w:pStyle w:val="Questions"/>
      </w:pPr>
      <w:r>
        <w:t xml:space="preserve">1. EBIRLAAV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BRLCEGAIA XNIROESSPE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PWREO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PNEO TEECESNN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OERDR OF TNSIRAOPOE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NEENXPOT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NQIAUTOE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INOULTOS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TUNI ARTE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ABSE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EIAUNLTYQI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LOUMRFA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Expressions and Equations</dc:title>
  <dcterms:created xsi:type="dcterms:W3CDTF">2021-10-11T00:52:19Z</dcterms:created>
  <dcterms:modified xsi:type="dcterms:W3CDTF">2021-10-11T00:52:19Z</dcterms:modified>
</cp:coreProperties>
</file>