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values that create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mathematics that uses variables to represent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number, variable, or a product or quotient of numbers &amp; variables ex. 3x²y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value that does not change--a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expressions joined by an equal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with many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with only one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term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in front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exponent on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and variables joined by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power it tells how many the base is used in 3×² (ex. 6² = 6×6 = 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is multiplied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with two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Terminology</dc:title>
  <dcterms:created xsi:type="dcterms:W3CDTF">2021-10-11T00:52:38Z</dcterms:created>
  <dcterms:modified xsi:type="dcterms:W3CDTF">2021-10-11T00:52:38Z</dcterms:modified>
</cp:coreProperties>
</file>